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 671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720941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/1504/202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05- 1177/1504/2024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17.09.2024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42800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5F91-7462-4EED-A877-DBDD008DB74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